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Camerons literary device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repetition of the sound of a vowel in non-rhyming 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arrangement of words and phrases to create well-formed sentences in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 of narration that an author employs to let the readers “hear” and see what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symbolic figure that may reoccur throughout a literary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rhythm in poetry, with a certain number of syllables, usually two or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and place in which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struggle between two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playing around with words such that the meaning implied by a sentence or word is actually different from literary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figures of speech to be more effective, meaningful and persuasive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attitude of the writer, conveyed through choice of words or viewpoint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occurrence of the same letter or sound at the beginning of adjacent or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voice behind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tells a story in literature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mask of an actor: list of characters and cast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central character or leading figure in poetry , narrative novel or any other story usually named or labeled the “hero”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choice of words used in a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view fixed on a particular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literal or primary meaning of a word in contrast to the feeling or ideas that the word suggests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lines forming the basic reoccurring metrical unit in a poem , a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figure of speech in which a word or phrase is applied to an object or action to which it is not literally applicable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figurative language to represent objects, actions and ideas in a way it appeals to physical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series of unfortunate events by which one of more of the literary characters in the story undergo several misfortunes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underlying meaning of a literary piece that may be implicit or explicit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particular form of language that is peculiar to a specific region or social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Camerons literary device puzzle</dc:title>
  <dcterms:created xsi:type="dcterms:W3CDTF">2021-10-11T02:48:03Z</dcterms:created>
  <dcterms:modified xsi:type="dcterms:W3CDTF">2021-10-11T02:48:03Z</dcterms:modified>
</cp:coreProperties>
</file>