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Cameroon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cocoa    </w:t>
      </w:r>
      <w:r>
        <w:t xml:space="preserve">   unitary    </w:t>
      </w:r>
      <w:r>
        <w:t xml:space="preserve">   rice    </w:t>
      </w:r>
      <w:r>
        <w:t xml:space="preserve">   yams    </w:t>
      </w:r>
      <w:r>
        <w:t xml:space="preserve">   oilseed    </w:t>
      </w:r>
      <w:r>
        <w:t xml:space="preserve">   Andy Allo    </w:t>
      </w:r>
      <w:r>
        <w:t xml:space="preserve">   Alex Song    </w:t>
      </w:r>
      <w:r>
        <w:t xml:space="preserve">   Waza national    </w:t>
      </w:r>
      <w:r>
        <w:t xml:space="preserve">   Cameroon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Cameroon</dc:title>
  <dcterms:created xsi:type="dcterms:W3CDTF">2021-10-11T02:48:59Z</dcterms:created>
  <dcterms:modified xsi:type="dcterms:W3CDTF">2021-10-11T02:48:59Z</dcterms:modified>
</cp:coreProperties>
</file>