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Cammie Takes Flight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Cammies _____ was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name of the author that wrote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cammie's best friend from Tanner?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cammie has a problem with her eyes. she is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Cammie's school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Cammie has _____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Nessa has a _______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Nessa helps Cammie look for her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Cammie has an aunt her name is Aunt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Cammie Takes Flight Crossword Puzzle</dc:title>
  <dcterms:created xsi:type="dcterms:W3CDTF">2021-10-11T02:48:36Z</dcterms:created>
  <dcterms:modified xsi:type="dcterms:W3CDTF">2021-10-11T02:48:36Z</dcterms:modified>
</cp:coreProperties>
</file>