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Camo and uniform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bullet    </w:t>
      </w:r>
      <w:r>
        <w:t xml:space="preserve">   precision    </w:t>
      </w:r>
      <w:r>
        <w:t xml:space="preserve">   scope    </w:t>
      </w:r>
      <w:r>
        <w:t xml:space="preserve">   aim    </w:t>
      </w:r>
      <w:r>
        <w:t xml:space="preserve">   armour    </w:t>
      </w:r>
      <w:r>
        <w:t xml:space="preserve">   cover    </w:t>
      </w:r>
      <w:r>
        <w:t xml:space="preserve">   suit    </w:t>
      </w:r>
      <w:r>
        <w:t xml:space="preserve">   camouflage    </w:t>
      </w:r>
      <w:r>
        <w:t xml:space="preserve">   sniper    </w:t>
      </w:r>
      <w:r>
        <w:t xml:space="preserve">   officer    </w:t>
      </w:r>
      <w:r>
        <w:t xml:space="preserve">   soldier    </w:t>
      </w:r>
      <w:r>
        <w:t xml:space="preserve">   medic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Camo and uniform </dc:title>
  <dcterms:created xsi:type="dcterms:W3CDTF">2021-10-11T02:49:04Z</dcterms:created>
  <dcterms:modified xsi:type="dcterms:W3CDTF">2021-10-11T02:49:04Z</dcterms:modified>
</cp:coreProperties>
</file>