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Camo and uniforms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officer    </w:t>
      </w:r>
      <w:r>
        <w:t xml:space="preserve">   soldier    </w:t>
      </w:r>
      <w:r>
        <w:t xml:space="preserve">   medic    </w:t>
      </w:r>
      <w:r>
        <w:t xml:space="preserve">   suit    </w:t>
      </w:r>
      <w:r>
        <w:t xml:space="preserve">   cover    </w:t>
      </w:r>
      <w:r>
        <w:t xml:space="preserve">   armour    </w:t>
      </w:r>
      <w:r>
        <w:t xml:space="preserve">   scope    </w:t>
      </w:r>
      <w:r>
        <w:t xml:space="preserve">   stealth    </w:t>
      </w:r>
      <w:r>
        <w:t xml:space="preserve">   disguise    </w:t>
      </w:r>
      <w:r>
        <w:t xml:space="preserve">   camouflage    </w:t>
      </w:r>
      <w:r>
        <w:t xml:space="preserve">   sniper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Camo and uniforms</dc:title>
  <dcterms:created xsi:type="dcterms:W3CDTF">2021-10-11T02:49:06Z</dcterms:created>
  <dcterms:modified xsi:type="dcterms:W3CDTF">2021-10-11T02:49:06Z</dcterms:modified>
</cp:coreProperties>
</file>