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CampOutrageous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Banana tree    </w:t>
      </w:r>
      <w:r>
        <w:t xml:space="preserve">   Birds    </w:t>
      </w:r>
      <w:r>
        <w:t xml:space="preserve">   Frog    </w:t>
      </w:r>
      <w:r>
        <w:t xml:space="preserve">   Fish    </w:t>
      </w:r>
      <w:r>
        <w:t xml:space="preserve">   God    </w:t>
      </w:r>
      <w:r>
        <w:t xml:space="preserve">   Son    </w:t>
      </w:r>
      <w:r>
        <w:t xml:space="preserve">   Jesus    </w:t>
      </w:r>
      <w:r>
        <w:t xml:space="preserve">   Kangaroo    </w:t>
      </w:r>
      <w:r>
        <w:t xml:space="preserve">   Snake    </w:t>
      </w:r>
      <w:r>
        <w:t xml:space="preserve">   Zebra    </w:t>
      </w:r>
      <w:r>
        <w:t xml:space="preserve">   Bear    </w:t>
      </w:r>
      <w:r>
        <w:t xml:space="preserve">   Tiger    </w:t>
      </w:r>
      <w:r>
        <w:t xml:space="preserve">   Monkey    </w:t>
      </w:r>
      <w:r>
        <w:t xml:space="preserve">   Lion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CampOutrageous</dc:title>
  <dcterms:created xsi:type="dcterms:W3CDTF">2021-10-11T02:49:50Z</dcterms:created>
  <dcterms:modified xsi:type="dcterms:W3CDTF">2021-10-11T02:49:50Z</dcterms:modified>
</cp:coreProperties>
</file>