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Caves    </w:t>
      </w:r>
      <w:r>
        <w:t xml:space="preserve">   Torch    </w:t>
      </w:r>
      <w:r>
        <w:t xml:space="preserve">   Midnight    </w:t>
      </w:r>
      <w:r>
        <w:t xml:space="preserve">   Fun    </w:t>
      </w:r>
      <w:r>
        <w:t xml:space="preserve">   Crazy    </w:t>
      </w:r>
      <w:r>
        <w:t xml:space="preserve">   Illawonga    </w:t>
      </w:r>
      <w:r>
        <w:t xml:space="preserve">   Journy    </w:t>
      </w:r>
      <w:r>
        <w:t xml:space="preserve">   Bus    </w:t>
      </w:r>
      <w:r>
        <w:t xml:space="preserve">   Suit case    </w:t>
      </w:r>
      <w:r>
        <w:t xml:space="preserve">   Dorms    </w:t>
      </w:r>
      <w:r>
        <w:t xml:space="preserve">   Games    </w:t>
      </w:r>
      <w:r>
        <w:t xml:space="preserve">   Marshmello    </w:t>
      </w:r>
      <w:r>
        <w:t xml:space="preserve">   School    </w:t>
      </w:r>
      <w:r>
        <w:t xml:space="preserve">   Camp fire    </w:t>
      </w:r>
      <w:r>
        <w:t xml:space="preserve">   Firends    </w:t>
      </w:r>
      <w:r>
        <w:t xml:space="preserve">   Cold    </w:t>
      </w:r>
      <w:r>
        <w:t xml:space="preserve">   Winter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2019</dc:title>
  <dcterms:created xsi:type="dcterms:W3CDTF">2021-10-11T02:48:37Z</dcterms:created>
  <dcterms:modified xsi:type="dcterms:W3CDTF">2021-10-11T02:48:37Z</dcterms:modified>
</cp:coreProperties>
</file>