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phoebe    </w:t>
      </w:r>
      <w:r>
        <w:t xml:space="preserve">   charley    </w:t>
      </w:r>
      <w:r>
        <w:t xml:space="preserve">   scarlett    </w:t>
      </w:r>
      <w:r>
        <w:t xml:space="preserve">   paige    </w:t>
      </w:r>
      <w:r>
        <w:t xml:space="preserve">   abi    </w:t>
      </w:r>
      <w:r>
        <w:t xml:space="preserve">   hannah    </w:t>
      </w:r>
      <w:r>
        <w:t xml:space="preserve">   jessica    </w:t>
      </w:r>
      <w:r>
        <w:t xml:space="preserve">   michelle    </w:t>
      </w:r>
      <w:r>
        <w:t xml:space="preserve">   claire    </w:t>
      </w:r>
      <w:r>
        <w:t xml:space="preserve">   Jean    </w:t>
      </w:r>
      <w:r>
        <w:t xml:space="preserve">   Allan    </w:t>
      </w:r>
      <w:r>
        <w:t xml:space="preserve">   pamela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2019</dc:title>
  <dcterms:created xsi:type="dcterms:W3CDTF">2021-10-11T02:48:47Z</dcterms:created>
  <dcterms:modified xsi:type="dcterms:W3CDTF">2021-10-11T02:48:47Z</dcterms:modified>
</cp:coreProperties>
</file>