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thing swallowed Jonah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in which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book in the bible is the camp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Moses split while escaping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book of the 4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 that God will never flood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can do all things through Christ who strengthens me" can be found in which book of the bible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Theme for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thrown into the lions 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body piece was Eve created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times did Peter deny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word in the bible and in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defeated this giant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2019</dc:title>
  <dcterms:created xsi:type="dcterms:W3CDTF">2021-10-11T02:48:49Z</dcterms:created>
  <dcterms:modified xsi:type="dcterms:W3CDTF">2021-10-11T02:48:49Z</dcterms:modified>
</cp:coreProperties>
</file>