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Apocalypse    </w:t>
      </w:r>
      <w:r>
        <w:t xml:space="preserve">   Beasts    </w:t>
      </w:r>
      <w:r>
        <w:t xml:space="preserve">   Black Horse    </w:t>
      </w:r>
      <w:r>
        <w:t xml:space="preserve">   Bow    </w:t>
      </w:r>
      <w:r>
        <w:t xml:space="preserve">   Conquest    </w:t>
      </w:r>
      <w:r>
        <w:t xml:space="preserve">   Death    </w:t>
      </w:r>
      <w:r>
        <w:t xml:space="preserve">   Dragon    </w:t>
      </w:r>
      <w:r>
        <w:t xml:space="preserve">   Famine    </w:t>
      </w:r>
      <w:r>
        <w:t xml:space="preserve">   Greek Island    </w:t>
      </w:r>
      <w:r>
        <w:t xml:space="preserve">   Hades    </w:t>
      </w:r>
      <w:r>
        <w:t xml:space="preserve">   Horsemen    </w:t>
      </w:r>
      <w:r>
        <w:t xml:space="preserve">   Michael    </w:t>
      </w:r>
      <w:r>
        <w:t xml:space="preserve">   Pale Horse    </w:t>
      </w:r>
      <w:r>
        <w:t xml:space="preserve">   Patmos    </w:t>
      </w:r>
      <w:r>
        <w:t xml:space="preserve">   Plague    </w:t>
      </w:r>
      <w:r>
        <w:t xml:space="preserve">   Red Horse    </w:t>
      </w:r>
      <w:r>
        <w:t xml:space="preserve">   Revelations    </w:t>
      </w:r>
      <w:r>
        <w:t xml:space="preserve">   Saint John    </w:t>
      </w:r>
      <w:r>
        <w:t xml:space="preserve">   Scales    </w:t>
      </w:r>
      <w:r>
        <w:t xml:space="preserve">   Seven Seals    </w:t>
      </w:r>
      <w:r>
        <w:t xml:space="preserve">   Sword    </w:t>
      </w:r>
      <w:r>
        <w:t xml:space="preserve">   Trumpets    </w:t>
      </w:r>
      <w:r>
        <w:t xml:space="preserve">   War    </w:t>
      </w:r>
      <w:r>
        <w:t xml:space="preserve">   White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2020</dc:title>
  <dcterms:created xsi:type="dcterms:W3CDTF">2021-10-11T02:49:23Z</dcterms:created>
  <dcterms:modified xsi:type="dcterms:W3CDTF">2021-10-11T02:49:23Z</dcterms:modified>
</cp:coreProperties>
</file>