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spotlight    </w:t>
      </w:r>
      <w:r>
        <w:t xml:space="preserve">   pizza    </w:t>
      </w:r>
      <w:r>
        <w:t xml:space="preserve">   quiz    </w:t>
      </w:r>
      <w:r>
        <w:t xml:space="preserve">   hawk    </w:t>
      </w:r>
      <w:r>
        <w:t xml:space="preserve">   orienteering    </w:t>
      </w:r>
      <w:r>
        <w:t xml:space="preserve">   campfire    </w:t>
      </w:r>
      <w:r>
        <w:t xml:space="preserve">   bunks    </w:t>
      </w:r>
      <w:r>
        <w:t xml:space="preserve">   archery    </w:t>
      </w:r>
      <w:r>
        <w:t xml:space="preserve">   Kerem    </w:t>
      </w:r>
      <w:r>
        <w:t xml:space="preserve">   activities    </w:t>
      </w:r>
      <w:r>
        <w:t xml:space="preserve">   waterslides    </w:t>
      </w:r>
      <w:r>
        <w:t xml:space="preserve">   jobs    </w:t>
      </w:r>
      <w:r>
        <w:t xml:space="preserve">   food    </w:t>
      </w:r>
      <w:r>
        <w:t xml:space="preserve">   friends    </w:t>
      </w:r>
      <w:r>
        <w:t xml:space="preserve">   climbing    </w:t>
      </w:r>
      <w:r>
        <w:t xml:space="preserve">   ropes    </w:t>
      </w:r>
      <w:r>
        <w:t xml:space="preserve">   dorms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</dc:title>
  <dcterms:created xsi:type="dcterms:W3CDTF">2021-10-11T02:49:32Z</dcterms:created>
  <dcterms:modified xsi:type="dcterms:W3CDTF">2021-10-11T02:49:32Z</dcterms:modified>
</cp:coreProperties>
</file>