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backpack    </w:t>
      </w:r>
      <w:r>
        <w:t xml:space="preserve">   boat    </w:t>
      </w:r>
      <w:r>
        <w:t xml:space="preserve">   bus    </w:t>
      </w:r>
      <w:r>
        <w:t xml:space="preserve">   bush    </w:t>
      </w:r>
      <w:r>
        <w:t xml:space="preserve">   cabin    </w:t>
      </w:r>
      <w:r>
        <w:t xml:space="preserve">   camp    </w:t>
      </w:r>
      <w:r>
        <w:t xml:space="preserve">   canoeing    </w:t>
      </w:r>
      <w:r>
        <w:t xml:space="preserve">   coach    </w:t>
      </w:r>
      <w:r>
        <w:t xml:space="preserve">   friends    </w:t>
      </w:r>
      <w:r>
        <w:t xml:space="preserve">   fun!    </w:t>
      </w:r>
      <w:r>
        <w:t xml:space="preserve">   nature    </w:t>
      </w:r>
      <w:r>
        <w:t xml:space="preserve">   river    </w:t>
      </w:r>
      <w:r>
        <w:t xml:space="preserve">   tent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</dc:title>
  <dcterms:created xsi:type="dcterms:W3CDTF">2021-10-11T02:48:08Z</dcterms:created>
  <dcterms:modified xsi:type="dcterms:W3CDTF">2021-10-11T02:48:08Z</dcterms:modified>
</cp:coreProperties>
</file>