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Cabin    </w:t>
      </w:r>
      <w:r>
        <w:t xml:space="preserve">   Campers    </w:t>
      </w:r>
      <w:r>
        <w:t xml:space="preserve">    Horse    </w:t>
      </w:r>
      <w:r>
        <w:t xml:space="preserve">   Lake    </w:t>
      </w:r>
      <w:r>
        <w:t xml:space="preserve">   Ghost story    </w:t>
      </w:r>
      <w:r>
        <w:t xml:space="preserve">   Swim    </w:t>
      </w:r>
      <w:r>
        <w:t xml:space="preserve">   Campfire    </w:t>
      </w:r>
      <w:r>
        <w:t xml:space="preserve">   Tent     </w:t>
      </w:r>
      <w:r>
        <w:t xml:space="preserve">   Boat    </w:t>
      </w:r>
      <w:r>
        <w:t xml:space="preserve">   Zipline    </w:t>
      </w:r>
      <w:r>
        <w:t xml:space="preserve">   Hike     </w:t>
      </w:r>
      <w:r>
        <w:t xml:space="preserve">   Smore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</dc:title>
  <dcterms:created xsi:type="dcterms:W3CDTF">2021-10-11T02:47:49Z</dcterms:created>
  <dcterms:modified xsi:type="dcterms:W3CDTF">2021-10-11T02:47:49Z</dcterms:modified>
</cp:coreProperties>
</file>