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Blue Ridge</w:t>
      </w:r>
    </w:p>
    <w:p>
      <w:pPr>
        <w:pStyle w:val="Questions"/>
      </w:pPr>
      <w:r>
        <w:t xml:space="preserve">1. MMESUR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WIISNMGM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FDRNEIS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ILOSCAS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NBKU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PPURE HPMOOEROS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ATDKTEE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UBLE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AGRY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 LVOE YOU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Blue Ridge</dc:title>
  <dcterms:created xsi:type="dcterms:W3CDTF">2021-10-11T02:48:42Z</dcterms:created>
  <dcterms:modified xsi:type="dcterms:W3CDTF">2021-10-11T02:48:42Z</dcterms:modified>
</cp:coreProperties>
</file>