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Camp Cayuga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Bell    </w:t>
      </w:r>
      <w:r>
        <w:t xml:space="preserve">   Horseback    </w:t>
      </w:r>
      <w:r>
        <w:t xml:space="preserve">   Tetherball    </w:t>
      </w:r>
      <w:r>
        <w:t xml:space="preserve">   Socials    </w:t>
      </w:r>
      <w:r>
        <w:t xml:space="preserve">   Liquid Sunshine    </w:t>
      </w:r>
      <w:r>
        <w:t xml:space="preserve">   Campfire    </w:t>
      </w:r>
      <w:r>
        <w:t xml:space="preserve">   Canteen    </w:t>
      </w:r>
      <w:r>
        <w:t xml:space="preserve">   Buynak    </w:t>
      </w:r>
      <w:r>
        <w:t xml:space="preserve">   Cabins    </w:t>
      </w:r>
      <w:r>
        <w:t xml:space="preserve">   Camp    </w:t>
      </w:r>
      <w:r>
        <w:t xml:space="preserve">   Dorney    </w:t>
      </w:r>
      <w:r>
        <w:t xml:space="preserve">   Tennis    </w:t>
      </w:r>
      <w:r>
        <w:t xml:space="preserve">   Sunscreen    </w:t>
      </w:r>
      <w:r>
        <w:t xml:space="preserve">   Pool Party    </w:t>
      </w:r>
      <w:r>
        <w:t xml:space="preserve">   Counselors    </w:t>
      </w:r>
      <w:r>
        <w:t xml:space="preserve">   Lake    </w:t>
      </w:r>
      <w:r>
        <w:t xml:space="preserve">   Trapese    </w:t>
      </w:r>
      <w:r>
        <w:t xml:space="preserve">   Cayuga    </w:t>
      </w:r>
      <w:r>
        <w:t xml:space="preserve">   Flag Pole    </w:t>
      </w:r>
      <w:r>
        <w:t xml:space="preserve">   Big Squirrel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Cayuga</dc:title>
  <dcterms:created xsi:type="dcterms:W3CDTF">2021-10-11T02:48:44Z</dcterms:created>
  <dcterms:modified xsi:type="dcterms:W3CDTF">2021-10-11T02:48:44Z</dcterms:modified>
</cp:coreProperties>
</file>