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 Connect 2019</w:t>
      </w:r>
    </w:p>
    <w:p>
      <w:pPr>
        <w:pStyle w:val="Questions"/>
      </w:pPr>
      <w:r>
        <w:t xml:space="preserve">1. ERRPAH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SPRAI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LAAND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SOISRI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MIAEHERJ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YENVD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AIMSA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RLALPEH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ISSI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AILBN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HSUJOA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MI GEANL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ADMAH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OSGE BY 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IMDAA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ENSIA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LIILL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AMHOMDE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AOSNM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UBDLA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PEOH UOY ARE NAHIGV FUN </w:t>
      </w:r>
      <w:r>
        <w:rPr>
          <w:u w:val="single"/>
        </w:rPr>
        <w:t xml:space="preserve">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Connect 2019</dc:title>
  <dcterms:created xsi:type="dcterms:W3CDTF">2021-10-11T02:48:54Z</dcterms:created>
  <dcterms:modified xsi:type="dcterms:W3CDTF">2021-10-11T02:48:54Z</dcterms:modified>
</cp:coreProperties>
</file>