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for Steve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Boys 5 counselor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 and ball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Weaving string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Schwaeb's favorite 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Boys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4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Girls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Team Sports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Game at Area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Director of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Boys 1 counselor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Crossword</dc:title>
  <dcterms:created xsi:type="dcterms:W3CDTF">2021-10-11T02:49:03Z</dcterms:created>
  <dcterms:modified xsi:type="dcterms:W3CDTF">2021-10-11T02:49:03Z</dcterms:modified>
</cp:coreProperties>
</file>