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Camp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Non-living things in an ecosystem.</w:t>
            </w:r>
          </w:p>
          <w:p>
            <w:pPr>
              <w:keepLines/>
              <w:pStyle w:val="CluesTiny"/>
            </w:pPr>
            <w:r>
              <w:rPr>
                <w:b w:val="true"/>
                <w:bCs w:val="true"/>
              </w:rPr>
              <w:t xml:space="preserve">6. </w:t>
            </w:r>
            <w:r>
              <w:t xml:space="preserve">A series of organisms linked together by food energy, each organism eaten by the next one in the chain.</w:t>
            </w:r>
          </w:p>
          <w:p>
            <w:pPr>
              <w:keepLines/>
              <w:pStyle w:val="CluesTiny"/>
            </w:pPr>
            <w:r>
              <w:rPr>
                <w:b w:val="true"/>
                <w:bCs w:val="true"/>
              </w:rPr>
              <w:t xml:space="preserve">9. </w:t>
            </w:r>
            <w:r>
              <w:t xml:space="preserve">The coming of one thing after another, in order.</w:t>
            </w:r>
          </w:p>
          <w:p>
            <w:pPr>
              <w:keepLines/>
              <w:pStyle w:val="CluesTiny"/>
            </w:pPr>
            <w:r>
              <w:rPr>
                <w:b w:val="true"/>
                <w:bCs w:val="true"/>
              </w:rPr>
              <w:t xml:space="preserve">13. </w:t>
            </w:r>
            <w:r>
              <w:t xml:space="preserve">Animals active at or around dusk, dawn, or twilight.</w:t>
            </w:r>
          </w:p>
          <w:p>
            <w:pPr>
              <w:keepLines/>
              <w:pStyle w:val="CluesTiny"/>
            </w:pPr>
            <w:r>
              <w:rPr>
                <w:b w:val="true"/>
                <w:bCs w:val="true"/>
              </w:rPr>
              <w:t xml:space="preserve">15. </w:t>
            </w:r>
            <w:r>
              <w:t xml:space="preserve">Animals active by day, such as certain birds or insects.</w:t>
            </w:r>
          </w:p>
          <w:p>
            <w:pPr>
              <w:keepLines/>
              <w:pStyle w:val="CluesTiny"/>
            </w:pPr>
            <w:r>
              <w:rPr>
                <w:b w:val="true"/>
                <w:bCs w:val="true"/>
              </w:rPr>
              <w:t xml:space="preserve">16. </w:t>
            </w:r>
            <w:r>
              <w:t xml:space="preserve">The process of energy moving from the sun to producers (plants) then to the consumers (herbivores, omnivores, and carnivores).  Ninety percent of the energy is lost each time it flows through one organism to another (producers and consumers).</w:t>
            </w:r>
          </w:p>
          <w:p>
            <w:pPr>
              <w:keepLines/>
              <w:pStyle w:val="CluesTiny"/>
            </w:pPr>
            <w:r>
              <w:rPr>
                <w:b w:val="true"/>
                <w:bCs w:val="true"/>
              </w:rPr>
              <w:t xml:space="preserve">17. </w:t>
            </w:r>
            <w:r>
              <w:t xml:space="preserve">All the different plant and animal populations interacting with each other in an ecosystem.</w:t>
            </w:r>
          </w:p>
          <w:p>
            <w:pPr>
              <w:keepLines/>
              <w:pStyle w:val="CluesTiny"/>
            </w:pPr>
            <w:r>
              <w:rPr>
                <w:b w:val="true"/>
                <w:bCs w:val="true"/>
              </w:rPr>
              <w:t xml:space="preserve">18. </w:t>
            </w:r>
            <w:r>
              <w:t xml:space="preserve">The study of how plants and animals cycle due to climate and/or seasonal changes.</w:t>
            </w:r>
          </w:p>
          <w:p>
            <w:pPr>
              <w:keepLines/>
              <w:pStyle w:val="CluesTiny"/>
            </w:pPr>
            <w:r>
              <w:rPr>
                <w:b w:val="true"/>
                <w:bCs w:val="true"/>
              </w:rPr>
              <w:t xml:space="preserve">21. </w:t>
            </w:r>
            <w:r>
              <w:t xml:space="preserve">The protection of animals, plants, and natural resources.  Conservation also includes the careful use of natural resources (such as trees, oil, etc.) to prevent them from being lost or wasted.</w:t>
            </w:r>
          </w:p>
          <w:p>
            <w:pPr>
              <w:keepLines/>
              <w:pStyle w:val="CluesTiny"/>
            </w:pPr>
            <w:r>
              <w:rPr>
                <w:b w:val="true"/>
                <w:bCs w:val="true"/>
              </w:rPr>
              <w:t xml:space="preserve">23. </w:t>
            </w:r>
            <w:r>
              <w:t xml:space="preserve">A symbiotic relationship between two kinds of plants or animals in which one obtains a benefit (such as food or shelter) from the other without damaging or benefiting the other organism (e.g., when an animal moves into an abandoned rodent hole).</w:t>
            </w:r>
          </w:p>
          <w:p>
            <w:pPr>
              <w:keepLines/>
              <w:pStyle w:val="CluesTiny"/>
            </w:pPr>
            <w:r>
              <w:rPr>
                <w:b w:val="true"/>
                <w:bCs w:val="true"/>
              </w:rPr>
              <w:t xml:space="preserve">24. </w:t>
            </w:r>
            <w:r>
              <w:t xml:space="preserve">The process by which the surface of the Earth is moved downward by wind, water, ice, and other natural activities.</w:t>
            </w:r>
          </w:p>
          <w:p>
            <w:pPr>
              <w:keepLines/>
              <w:pStyle w:val="CluesTiny"/>
            </w:pPr>
            <w:r>
              <w:rPr>
                <w:b w:val="true"/>
                <w:bCs w:val="true"/>
              </w:rPr>
              <w:t xml:space="preserve">25. </w:t>
            </w:r>
            <w:r>
              <w:t xml:space="preserve">Recorded history, as well as chemical and geological evidence, indicates that human activities in agriculture, industry, and everyday life have had major impacts on the land, rivers, ocean, and air.</w:t>
            </w:r>
          </w:p>
          <w:p>
            <w:pPr>
              <w:keepLines/>
              <w:pStyle w:val="CluesTiny"/>
            </w:pPr>
            <w:r>
              <w:rPr>
                <w:b w:val="true"/>
                <w:bCs w:val="true"/>
              </w:rPr>
              <w:t xml:space="preserve">26. </w:t>
            </w:r>
            <w:r>
              <w:t xml:space="preserve">A physical or behavioral characteristic of a plant or animal that helps it survive in its natural environment.</w:t>
            </w:r>
          </w:p>
        </w:tc>
        <w:tc>
          <w:p>
            <w:pPr>
              <w:pStyle w:val="CluesTiny"/>
            </w:pPr>
            <w:r>
              <w:rPr>
                <w:b w:val="true"/>
                <w:bCs w:val="true"/>
              </w:rPr>
              <w:t xml:space="preserve">Down</w:t>
            </w:r>
          </w:p>
          <w:p>
            <w:pPr>
              <w:keepLines/>
              <w:pStyle w:val="CluesTiny"/>
            </w:pPr>
            <w:r>
              <w:rPr>
                <w:b w:val="true"/>
                <w:bCs w:val="true"/>
              </w:rPr>
              <w:t xml:space="preserve">1. </w:t>
            </w:r>
            <w:r>
              <w:t xml:space="preserve">A symbiotic relationship between two organisms in which both organisms benefit from the relationship (e.g., pollination of flowers by bees).</w:t>
            </w:r>
          </w:p>
          <w:p>
            <w:pPr>
              <w:keepLines/>
              <w:pStyle w:val="CluesTiny"/>
            </w:pPr>
            <w:r>
              <w:rPr>
                <w:b w:val="true"/>
                <w:bCs w:val="true"/>
              </w:rPr>
              <w:t xml:space="preserve">2. </w:t>
            </w:r>
            <w:r>
              <w:t xml:space="preserve">Living or once living things in an ecosystem (plants, animals, bacteria, and fungi).</w:t>
            </w:r>
          </w:p>
          <w:p>
            <w:pPr>
              <w:keepLines/>
              <w:pStyle w:val="CluesTiny"/>
            </w:pPr>
            <w:r>
              <w:rPr>
                <w:b w:val="true"/>
                <w:bCs w:val="true"/>
              </w:rPr>
              <w:t xml:space="preserve">4. </w:t>
            </w:r>
            <w:r>
              <w:t xml:space="preserve">The accurate and detailed description of land surfaces (e.g., mountains, valleys, rivers etc.).</w:t>
            </w:r>
          </w:p>
          <w:p>
            <w:pPr>
              <w:keepLines/>
              <w:pStyle w:val="CluesTiny"/>
            </w:pPr>
            <w:r>
              <w:rPr>
                <w:b w:val="true"/>
                <w:bCs w:val="true"/>
              </w:rPr>
              <w:t xml:space="preserve">5. </w:t>
            </w:r>
            <w:r>
              <w:t xml:space="preserve">The interactions between two or more natural resources (SAMSPAW) that make life on Earth possible.</w:t>
            </w:r>
          </w:p>
          <w:p>
            <w:pPr>
              <w:keepLines/>
              <w:pStyle w:val="CluesTiny"/>
            </w:pPr>
            <w:r>
              <w:rPr>
                <w:b w:val="true"/>
                <w:bCs w:val="true"/>
              </w:rPr>
              <w:t xml:space="preserve">7. </w:t>
            </w:r>
            <w:r>
              <w:t xml:space="preserve">The process by which plants make food (carbohydrates/sugar) from water, carbon dioxide, minerals, and the sun’s energy.</w:t>
            </w:r>
          </w:p>
          <w:p>
            <w:pPr>
              <w:keepLines/>
              <w:pStyle w:val="CluesTiny"/>
            </w:pPr>
            <w:r>
              <w:rPr>
                <w:b w:val="true"/>
                <w:bCs w:val="true"/>
              </w:rPr>
              <w:t xml:space="preserve">8. </w:t>
            </w:r>
            <w:r>
              <w:t xml:space="preserve">The number and variety of plants, animals, and other organisms found in different ecosystems around the world.</w:t>
            </w:r>
          </w:p>
          <w:p>
            <w:pPr>
              <w:keepLines/>
              <w:pStyle w:val="CluesTiny"/>
            </w:pPr>
            <w:r>
              <w:rPr>
                <w:b w:val="true"/>
                <w:bCs w:val="true"/>
              </w:rPr>
              <w:t xml:space="preserve">10. </w:t>
            </w:r>
            <w:r>
              <w:t xml:space="preserve">The “job” or function that a particular plant or animal has in its community.</w:t>
            </w:r>
          </w:p>
          <w:p>
            <w:pPr>
              <w:keepLines/>
              <w:pStyle w:val="CluesTiny"/>
            </w:pPr>
            <w:r>
              <w:rPr>
                <w:b w:val="true"/>
                <w:bCs w:val="true"/>
              </w:rPr>
              <w:t xml:space="preserve">11. </w:t>
            </w:r>
            <w:r>
              <w:t xml:space="preserve">A person who studies plants and animals as they live in nature.</w:t>
            </w:r>
          </w:p>
          <w:p>
            <w:pPr>
              <w:keepLines/>
              <w:pStyle w:val="CluesTiny"/>
            </w:pPr>
            <w:r>
              <w:rPr>
                <w:b w:val="true"/>
                <w:bCs w:val="true"/>
              </w:rPr>
              <w:t xml:space="preserve">12. </w:t>
            </w:r>
            <w:r>
              <w:t xml:space="preserve">This cycle include the breakdown of materials, both dead and alive, by the decomposers (fungi, bacteria, and invertebrates).</w:t>
            </w:r>
          </w:p>
          <w:p>
            <w:pPr>
              <w:keepLines/>
              <w:pStyle w:val="CluesTiny"/>
            </w:pPr>
            <w:r>
              <w:rPr>
                <w:b w:val="true"/>
                <w:bCs w:val="true"/>
              </w:rPr>
              <w:t xml:space="preserve">14. </w:t>
            </w:r>
            <w:r>
              <w:t xml:space="preserve">This cycle includes the transfer of carbon dioxide (exhaled by animals) into the plants for use in photosynthesis, and the transfer of oxygen to animals (as a byproduct of photo synthesis) from plants.</w:t>
            </w:r>
          </w:p>
          <w:p>
            <w:pPr>
              <w:keepLines/>
              <w:pStyle w:val="CluesTiny"/>
            </w:pPr>
            <w:r>
              <w:rPr>
                <w:b w:val="true"/>
                <w:bCs w:val="true"/>
              </w:rPr>
              <w:t xml:space="preserve">19. </w:t>
            </w:r>
            <w:r>
              <w:t xml:space="preserve">A ridge of high land dividing two areas that are drained by different river systems.</w:t>
            </w:r>
          </w:p>
          <w:p>
            <w:pPr>
              <w:keepLines/>
              <w:pStyle w:val="CluesTiny"/>
            </w:pPr>
            <w:r>
              <w:rPr>
                <w:b w:val="true"/>
                <w:bCs w:val="true"/>
              </w:rPr>
              <w:t xml:space="preserve">20. </w:t>
            </w:r>
            <w:r>
              <w:t xml:space="preserve">A symbiotic relationship in which one (the parasite) benefits, while the other (the host) is harmed (e.g., a flea on a coyote, or mistletoe on an oak tree).</w:t>
            </w:r>
          </w:p>
          <w:p>
            <w:pPr>
              <w:keepLines/>
              <w:pStyle w:val="CluesTiny"/>
            </w:pPr>
            <w:r>
              <w:rPr>
                <w:b w:val="true"/>
                <w:bCs w:val="true"/>
              </w:rPr>
              <w:t xml:space="preserve">22. </w:t>
            </w:r>
            <w:r>
              <w:t xml:space="preserve">The process by which the surface of the Earth is moved downward by wind, water, ice, and other natural activities.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Crossword Puzzle</dc:title>
  <dcterms:created xsi:type="dcterms:W3CDTF">2021-10-11T02:48:11Z</dcterms:created>
  <dcterms:modified xsi:type="dcterms:W3CDTF">2021-10-11T02:48:11Z</dcterms:modified>
</cp:coreProperties>
</file>