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David Accords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the agreement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Egyptians President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Camp David Accord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during the Camp David Accord?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at in Washington the agreement was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Camp David Accord agreement located?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Israeli Prime ministers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of the Negotiation?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peace treaty signed between?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David Accords</dc:title>
  <dcterms:created xsi:type="dcterms:W3CDTF">2021-10-11T02:48:01Z</dcterms:created>
  <dcterms:modified xsi:type="dcterms:W3CDTF">2021-10-11T02:48:01Z</dcterms:modified>
</cp:coreProperties>
</file>