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 FiveSix The Search for 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Clues    </w:t>
      </w:r>
      <w:r>
        <w:t xml:space="preserve">   Mystery    </w:t>
      </w:r>
      <w:r>
        <w:t xml:space="preserve">   Travel    </w:t>
      </w:r>
      <w:r>
        <w:t xml:space="preserve">   Map    </w:t>
      </w:r>
      <w:r>
        <w:t xml:space="preserve">   Unseen    </w:t>
      </w:r>
      <w:r>
        <w:t xml:space="preserve">   Secret    </w:t>
      </w:r>
      <w:r>
        <w:t xml:space="preserve">   Uncover    </w:t>
      </w:r>
      <w:r>
        <w:t xml:space="preserve">   Locate    </w:t>
      </w:r>
      <w:r>
        <w:t xml:space="preserve">   Discover    </w:t>
      </w:r>
      <w:r>
        <w:t xml:space="preserve">   Journey    </w:t>
      </w:r>
      <w:r>
        <w:t xml:space="preserve">   Adventure    </w:t>
      </w:r>
      <w:r>
        <w:t xml:space="preserve">   Pursue    </w:t>
      </w:r>
      <w:r>
        <w:t xml:space="preserve">   Expedition    </w:t>
      </w:r>
      <w:r>
        <w:t xml:space="preserve">   Quest    </w:t>
      </w:r>
      <w:r>
        <w:t xml:space="preserve">   Riches    </w:t>
      </w:r>
      <w:r>
        <w:t xml:space="preserve">   Valuable    </w:t>
      </w:r>
      <w:r>
        <w:t xml:space="preserve">   Rescue    </w:t>
      </w:r>
      <w:r>
        <w:t xml:space="preserve">   Buried    </w:t>
      </w:r>
      <w:r>
        <w:t xml:space="preserve">   Exploration    </w:t>
      </w:r>
      <w:r>
        <w:t xml:space="preserve">   Missing    </w:t>
      </w:r>
      <w:r>
        <w:t xml:space="preserve">   Misplaced    </w:t>
      </w:r>
      <w:r>
        <w:t xml:space="preserve">   Lost    </w:t>
      </w:r>
      <w:r>
        <w:t xml:space="preserve">   Concealed    </w:t>
      </w:r>
      <w:r>
        <w:t xml:space="preserve">   Hidden    </w:t>
      </w:r>
      <w:r>
        <w:t xml:space="preserve">   Precious    </w:t>
      </w:r>
      <w:r>
        <w:t xml:space="preserve">   Treasure    </w:t>
      </w:r>
      <w:r>
        <w:t xml:space="preserve">   Look    </w:t>
      </w:r>
      <w:r>
        <w:t xml:space="preserve">   Find    </w:t>
      </w:r>
      <w:r>
        <w:t xml:space="preserve">   Search    </w:t>
      </w:r>
      <w:r>
        <w:t xml:space="preserve">   Hunt    </w:t>
      </w:r>
      <w:r>
        <w:t xml:space="preserve">   FiveSix    </w:t>
      </w:r>
      <w:r>
        <w:t xml:space="preserve">   Wildside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FiveSix The Search for Treasure Island</dc:title>
  <dcterms:created xsi:type="dcterms:W3CDTF">2021-10-11T02:48:47Z</dcterms:created>
  <dcterms:modified xsi:type="dcterms:W3CDTF">2021-10-11T02:48:47Z</dcterms:modified>
</cp:coreProperties>
</file>