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Swimsuit    </w:t>
      </w:r>
      <w:r>
        <w:t xml:space="preserve">   Suitcase    </w:t>
      </w:r>
      <w:r>
        <w:t xml:space="preserve">   Bunks    </w:t>
      </w:r>
      <w:r>
        <w:t xml:space="preserve">   Memories    </w:t>
      </w:r>
      <w:r>
        <w:t xml:space="preserve">   Active    </w:t>
      </w:r>
      <w:r>
        <w:t xml:space="preserve">   Sports    </w:t>
      </w:r>
      <w:r>
        <w:t xml:space="preserve">   Archery    </w:t>
      </w:r>
      <w:r>
        <w:t xml:space="preserve">   Swimming    </w:t>
      </w:r>
      <w:r>
        <w:t xml:space="preserve">   Bugs    </w:t>
      </w:r>
      <w:r>
        <w:t xml:space="preserve">   Food    </w:t>
      </w:r>
      <w:r>
        <w:t xml:space="preserve">   Nature    </w:t>
      </w:r>
      <w:r>
        <w:t xml:space="preserve">   Cabin    </w:t>
      </w:r>
      <w:r>
        <w:t xml:space="preserve">   Camp    </w:t>
      </w:r>
      <w:r>
        <w:t xml:space="preserve">   Meet    </w:t>
      </w:r>
      <w:r>
        <w:t xml:space="preserve">   Songs    </w:t>
      </w:r>
      <w:r>
        <w:t xml:space="preserve">   Love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Friendship</dc:title>
  <dcterms:created xsi:type="dcterms:W3CDTF">2021-10-11T02:48:52Z</dcterms:created>
  <dcterms:modified xsi:type="dcterms:W3CDTF">2021-10-11T02:48:52Z</dcterms:modified>
</cp:coreProperties>
</file>