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bugs    </w:t>
      </w:r>
      <w:r>
        <w:t xml:space="preserve">   bunk    </w:t>
      </w:r>
      <w:r>
        <w:t xml:space="preserve">   cabin    </w:t>
      </w:r>
      <w:r>
        <w:t xml:space="preserve">   camp    </w:t>
      </w:r>
      <w:r>
        <w:t xml:space="preserve">   campfire    </w:t>
      </w:r>
      <w:r>
        <w:t xml:space="preserve">   counselor    </w:t>
      </w:r>
      <w:r>
        <w:t xml:space="preserve">   crafts    </w:t>
      </w:r>
      <w:r>
        <w:t xml:space="preserve">   flag    </w:t>
      </w:r>
      <w:r>
        <w:t xml:space="preserve">   flashlight    </w:t>
      </w:r>
      <w:r>
        <w:t xml:space="preserve">   friends    </w:t>
      </w:r>
      <w:r>
        <w:t xml:space="preserve">   games    </w:t>
      </w:r>
      <w:r>
        <w:t xml:space="preserve">   God    </w:t>
      </w:r>
      <w:r>
        <w:t xml:space="preserve">   homesick    </w:t>
      </w:r>
      <w:r>
        <w:t xml:space="preserve">   letters    </w:t>
      </w:r>
      <w:r>
        <w:t xml:space="preserve">   lights out    </w:t>
      </w:r>
      <w:r>
        <w:t xml:space="preserve">   new food    </w:t>
      </w:r>
      <w:r>
        <w:t xml:space="preserve">   picnic    </w:t>
      </w:r>
      <w:r>
        <w:t xml:space="preserve">   pool    </w:t>
      </w:r>
      <w:r>
        <w:t xml:space="preserve">   quiet time    </w:t>
      </w:r>
      <w:r>
        <w:t xml:space="preserve">   races    </w:t>
      </w:r>
      <w:r>
        <w:t xml:space="preserve">   rise and shine    </w:t>
      </w:r>
      <w:r>
        <w:t xml:space="preserve">   skills    </w:t>
      </w:r>
      <w:r>
        <w:t xml:space="preserve">   smores    </w:t>
      </w:r>
      <w:r>
        <w:t xml:space="preserve">   swim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Fun</dc:title>
  <dcterms:created xsi:type="dcterms:W3CDTF">2021-10-11T02:48:56Z</dcterms:created>
  <dcterms:modified xsi:type="dcterms:W3CDTF">2021-10-11T02:48:56Z</dcterms:modified>
</cp:coreProperties>
</file>