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knots    </w:t>
      </w:r>
      <w:r>
        <w:t xml:space="preserve">   lashing    </w:t>
      </w:r>
      <w:r>
        <w:t xml:space="preserve">   hammocking    </w:t>
      </w:r>
      <w:r>
        <w:t xml:space="preserve">   stars    </w:t>
      </w:r>
      <w:r>
        <w:t xml:space="preserve">   wildlife    </w:t>
      </w:r>
      <w:r>
        <w:t xml:space="preserve">   nighttime    </w:t>
      </w:r>
      <w:r>
        <w:t xml:space="preserve">   cooking    </w:t>
      </w:r>
      <w:r>
        <w:t xml:space="preserve">   climbing    </w:t>
      </w:r>
      <w:r>
        <w:t xml:space="preserve">   swimming    </w:t>
      </w:r>
      <w:r>
        <w:t xml:space="preserve">   cabin    </w:t>
      </w:r>
      <w:r>
        <w:t xml:space="preserve">   trails    </w:t>
      </w:r>
      <w:r>
        <w:t xml:space="preserve">   snacks    </w:t>
      </w:r>
      <w:r>
        <w:t xml:space="preserve">   games    </w:t>
      </w:r>
      <w:r>
        <w:t xml:space="preserve">   songs    </w:t>
      </w:r>
      <w:r>
        <w:t xml:space="preserve">   crafts    </w:t>
      </w:r>
      <w:r>
        <w:t xml:space="preserve">   hiking    </w:t>
      </w:r>
      <w:r>
        <w:t xml:space="preserve">   lake    </w:t>
      </w:r>
      <w:r>
        <w:t xml:space="preserve">   fun    </w:t>
      </w:r>
      <w:r>
        <w:t xml:space="preserve">   leaves    </w:t>
      </w:r>
      <w:r>
        <w:t xml:space="preserve">   fall    </w:t>
      </w:r>
      <w:r>
        <w:t xml:space="preserve">   badge    </w:t>
      </w:r>
      <w:r>
        <w:t xml:space="preserve">   girlscouts    </w:t>
      </w:r>
      <w:r>
        <w:t xml:space="preserve">   friends    </w:t>
      </w:r>
      <w:r>
        <w:t xml:space="preserve">   horses    </w:t>
      </w:r>
      <w:r>
        <w:t xml:space="preserve">   smores    </w:t>
      </w:r>
      <w:r>
        <w:t xml:space="preserve">   archery    </w:t>
      </w:r>
      <w:r>
        <w:t xml:space="preserve">   boating    </w:t>
      </w:r>
      <w:r>
        <w:t xml:space="preserve">   tent    </w:t>
      </w:r>
      <w:r>
        <w:t xml:space="preserve">   campfire    </w:t>
      </w:r>
      <w:r>
        <w:t xml:space="preserve">  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Fun!</dc:title>
  <dcterms:created xsi:type="dcterms:W3CDTF">2021-10-11T02:49:15Z</dcterms:created>
  <dcterms:modified xsi:type="dcterms:W3CDTF">2021-10-11T02:49:15Z</dcterms:modified>
</cp:coreProperties>
</file>