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Camp Fun Quest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Park    </w:t>
      </w:r>
      <w:r>
        <w:t xml:space="preserve">   Conroe    </w:t>
      </w:r>
      <w:r>
        <w:t xml:space="preserve">   Adventure    </w:t>
      </w:r>
      <w:r>
        <w:t xml:space="preserve">   Childrens museum    </w:t>
      </w:r>
      <w:r>
        <w:t xml:space="preserve">   Movies    </w:t>
      </w:r>
      <w:r>
        <w:t xml:space="preserve">   Aquarium    </w:t>
      </w:r>
      <w:r>
        <w:t xml:space="preserve">   Games    </w:t>
      </w:r>
      <w:r>
        <w:t xml:space="preserve">   four square    </w:t>
      </w:r>
      <w:r>
        <w:t xml:space="preserve">   playground    </w:t>
      </w:r>
      <w:r>
        <w:t xml:space="preserve">   Urban Air    </w:t>
      </w:r>
      <w:r>
        <w:t xml:space="preserve">   Zoo    </w:t>
      </w:r>
      <w:r>
        <w:t xml:space="preserve">   Field Trips    </w:t>
      </w:r>
      <w:r>
        <w:t xml:space="preserve">   art and crafts    </w:t>
      </w:r>
      <w:r>
        <w:t xml:space="preserve">   Four H    </w:t>
      </w:r>
      <w:r>
        <w:t xml:space="preserve">   Mr Joeseph    </w:t>
      </w:r>
      <w:r>
        <w:t xml:space="preserve">   Ms Morgan    </w:t>
      </w:r>
      <w:r>
        <w:t xml:space="preserve">   Mrs Elizabeth    </w:t>
      </w:r>
      <w:r>
        <w:t xml:space="preserve">   Fun Quest    </w:t>
      </w:r>
      <w:r>
        <w:t xml:space="preserve">   Swimming    </w:t>
      </w:r>
      <w:r>
        <w:t xml:space="preserve">   Summer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Fun Quest </dc:title>
  <dcterms:created xsi:type="dcterms:W3CDTF">2021-10-11T02:48:40Z</dcterms:created>
  <dcterms:modified xsi:type="dcterms:W3CDTF">2021-10-11T02:48:40Z</dcterms:modified>
</cp:coreProperties>
</file>