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Camp Gibby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Brings the Birthday Donuts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Camp Gibby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Puller of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First family Tri Delt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maiden name/ Baseball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Georgia Football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Putman Easter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Adopted camper &amp; Tiger fan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Littlest camper and namesake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Hog caller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Lover of Cheetos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his Birthday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Likes water, milk and Fireball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Named after a warm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Camp chef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Camp Matriarch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 Gibby</dc:title>
  <dcterms:created xsi:type="dcterms:W3CDTF">2021-10-11T02:48:43Z</dcterms:created>
  <dcterms:modified xsi:type="dcterms:W3CDTF">2021-10-11T02:48:43Z</dcterms:modified>
</cp:coreProperties>
</file>