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Green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sir's replacement for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 who stanley replaces at camp green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known for stealing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sam use to get across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stanley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intials K.B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"its perctly harmless... when its dry."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"If only, if only" the ____ sighs.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 venom was used in the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mountian where sam plants his onion feild.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zero's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sam's donkey.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zero use to hit mr pendanski on the head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vegetable can cure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stanley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____ owns the shade."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Green Lake</dc:title>
  <dcterms:created xsi:type="dcterms:W3CDTF">2021-10-11T02:48:03Z</dcterms:created>
  <dcterms:modified xsi:type="dcterms:W3CDTF">2021-10-11T02:48:03Z</dcterms:modified>
</cp:coreProperties>
</file>