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Greenlake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WARDEN    </w:t>
      </w:r>
      <w:r>
        <w:t xml:space="preserve">   POOL TABLE    </w:t>
      </w:r>
      <w:r>
        <w:t xml:space="preserve">   MR SIR    </w:t>
      </w:r>
      <w:r>
        <w:t xml:space="preserve">   ZERO    </w:t>
      </w:r>
      <w:r>
        <w:t xml:space="preserve">   RATTLESNAKE    </w:t>
      </w:r>
      <w:r>
        <w:t xml:space="preserve">   SUNFLOWER SEEDS    </w:t>
      </w:r>
      <w:r>
        <w:t xml:space="preserve">   CANTEEN    </w:t>
      </w:r>
      <w:r>
        <w:t xml:space="preserve">   ZIGZAG    </w:t>
      </w:r>
      <w:r>
        <w:t xml:space="preserve">   DUST    </w:t>
      </w:r>
      <w:r>
        <w:t xml:space="preserve">   SUN    </w:t>
      </w:r>
      <w:r>
        <w:t xml:space="preserve">   SHOVEL    </w:t>
      </w:r>
      <w:r>
        <w:t xml:space="preserve">   TENTS    </w:t>
      </w:r>
      <w:r>
        <w:t xml:space="preserve">   YELLOW SPOTTED LIZZARD    </w:t>
      </w:r>
      <w:r>
        <w:t xml:space="preserve">   WATER    </w:t>
      </w:r>
      <w:r>
        <w:t xml:space="preserve">   HOLES    </w:t>
      </w:r>
      <w:r>
        <w:t xml:space="preserve">   DIG    </w:t>
      </w:r>
      <w:r>
        <w:t xml:space="preserve">   TOKEN    </w:t>
      </w:r>
      <w:r>
        <w:t xml:space="preserve">   SHOWER    </w:t>
      </w:r>
      <w:r>
        <w:t xml:space="preserve">   BARFBAG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Greenlake</dc:title>
  <dcterms:created xsi:type="dcterms:W3CDTF">2021-10-11T02:47:54Z</dcterms:created>
  <dcterms:modified xsi:type="dcterms:W3CDTF">2021-10-11T02:47:54Z</dcterms:modified>
</cp:coreProperties>
</file>