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Camp Half Blood Cabins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Hecate    </w:t>
      </w:r>
      <w:r>
        <w:t xml:space="preserve">   Tyche    </w:t>
      </w:r>
      <w:r>
        <w:t xml:space="preserve">   Hebe    </w:t>
      </w:r>
      <w:r>
        <w:t xml:space="preserve">   Nike    </w:t>
      </w:r>
      <w:r>
        <w:t xml:space="preserve">   Nemesis    </w:t>
      </w:r>
      <w:r>
        <w:t xml:space="preserve">   Hypnos    </w:t>
      </w:r>
      <w:r>
        <w:t xml:space="preserve">   Iris    </w:t>
      </w:r>
      <w:r>
        <w:t xml:space="preserve">   Hades    </w:t>
      </w:r>
      <w:r>
        <w:t xml:space="preserve">   Dionysus    </w:t>
      </w:r>
      <w:r>
        <w:t xml:space="preserve">   Hermes    </w:t>
      </w:r>
      <w:r>
        <w:t xml:space="preserve">   Aphrodite    </w:t>
      </w:r>
      <w:r>
        <w:t xml:space="preserve">   Hephaestus    </w:t>
      </w:r>
      <w:r>
        <w:t xml:space="preserve">   Artemis    </w:t>
      </w:r>
      <w:r>
        <w:t xml:space="preserve">   Apollo    </w:t>
      </w:r>
      <w:r>
        <w:t xml:space="preserve">   Athena    </w:t>
      </w:r>
      <w:r>
        <w:t xml:space="preserve">   Ares    </w:t>
      </w:r>
      <w:r>
        <w:t xml:space="preserve">   Demeter    </w:t>
      </w:r>
      <w:r>
        <w:t xml:space="preserve">   Poseidon    </w:t>
      </w:r>
      <w:r>
        <w:t xml:space="preserve">   Hera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Half Blood Cabins</dc:title>
  <dcterms:created xsi:type="dcterms:W3CDTF">2021-10-11T02:48:45Z</dcterms:created>
  <dcterms:modified xsi:type="dcterms:W3CDTF">2021-10-11T02:48:45Z</dcterms:modified>
</cp:coreProperties>
</file>