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Indiana Winter Crossword Race!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creator of Garfield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of the week does Garfield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creator of Raggedy 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Raggedy Ann's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Shortz wrote the riddles for what Batman villain?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university did Will Shortz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Raggedy Ann's other rag doll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animal was Raggedy Ann's friend with Wrinkled Knees?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Garfield's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Shortz is the editor for the New York Times _______ Puzzle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Indiana Winter Crossword Race!</dc:title>
  <dcterms:created xsi:type="dcterms:W3CDTF">2021-10-11T02:49:17Z</dcterms:created>
  <dcterms:modified xsi:type="dcterms:W3CDTF">2021-10-11T02:49:17Z</dcterms:modified>
</cp:coreProperties>
</file>