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Mush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Amanda    </w:t>
      </w:r>
      <w:r>
        <w:t xml:space="preserve">   Bible    </w:t>
      </w:r>
      <w:r>
        <w:t xml:space="preserve">   Boat House    </w:t>
      </w:r>
      <w:r>
        <w:t xml:space="preserve">   Cabin    </w:t>
      </w:r>
      <w:r>
        <w:t xml:space="preserve">   Camper    </w:t>
      </w:r>
      <w:r>
        <w:t xml:space="preserve">   Craft    </w:t>
      </w:r>
      <w:r>
        <w:t xml:space="preserve">   Emma    </w:t>
      </w:r>
      <w:r>
        <w:t xml:space="preserve">   Games    </w:t>
      </w:r>
      <w:r>
        <w:t xml:space="preserve">   God    </w:t>
      </w:r>
      <w:r>
        <w:t xml:space="preserve">   Jesus    </w:t>
      </w:r>
      <w:r>
        <w:t xml:space="preserve">   Lake    </w:t>
      </w:r>
      <w:r>
        <w:t xml:space="preserve">   Lily    </w:t>
      </w:r>
      <w:r>
        <w:t xml:space="preserve">   Marshall    </w:t>
      </w:r>
      <w:r>
        <w:t xml:space="preserve">   Mason    </w:t>
      </w:r>
      <w:r>
        <w:t xml:space="preserve">   Max    </w:t>
      </w:r>
      <w:r>
        <w:t xml:space="preserve">   Old Man Mush    </w:t>
      </w:r>
      <w:r>
        <w:t xml:space="preserve">   Rachel    </w:t>
      </w:r>
      <w:r>
        <w:t xml:space="preserve">   Riley    </w:t>
      </w:r>
      <w:r>
        <w:t xml:space="preserve">   Snack    </w:t>
      </w:r>
      <w:r>
        <w:t xml:space="preserve">   Sophie    </w:t>
      </w:r>
      <w:r>
        <w:t xml:space="preserve">   Sunscreen    </w:t>
      </w:r>
      <w:r>
        <w:t xml:space="preserve">   Swimming    </w:t>
      </w:r>
      <w:r>
        <w:t xml:space="preserve">   Tarmac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Mush Word Search</dc:title>
  <dcterms:created xsi:type="dcterms:W3CDTF">2021-10-11T02:48:54Z</dcterms:created>
  <dcterms:modified xsi:type="dcterms:W3CDTF">2021-10-11T02:48:54Z</dcterms:modified>
</cp:coreProperties>
</file>