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Necessities</w:t>
      </w:r>
    </w:p>
    <w:p>
      <w:pPr>
        <w:pStyle w:val="Questions"/>
      </w:pPr>
      <w:r>
        <w:t xml:space="preserve">1. LLIYD AGB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PMAC IRFE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RANBTA NTTE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EICKNTH LYF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GNIKHI CKPA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LTOPAR OXB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KOCOGIN SETUILNS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EBD OLRL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LENPIEGS GAB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IIHGKN ACPK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Necessities</dc:title>
  <dcterms:created xsi:type="dcterms:W3CDTF">2021-10-11T02:48:26Z</dcterms:created>
  <dcterms:modified xsi:type="dcterms:W3CDTF">2021-10-11T02:48:26Z</dcterms:modified>
</cp:coreProperties>
</file>