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Oak 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campfire    </w:t>
      </w:r>
      <w:r>
        <w:t xml:space="preserve">   climbing wall    </w:t>
      </w:r>
      <w:r>
        <w:t xml:space="preserve">   basketball    </w:t>
      </w:r>
      <w:r>
        <w:t xml:space="preserve">   crafts    </w:t>
      </w:r>
      <w:r>
        <w:t xml:space="preserve">   games    </w:t>
      </w:r>
      <w:r>
        <w:t xml:space="preserve">   riflery    </w:t>
      </w:r>
      <w:r>
        <w:t xml:space="preserve">   archery    </w:t>
      </w:r>
      <w:r>
        <w:t xml:space="preserve">   slipnslide    </w:t>
      </w:r>
      <w:r>
        <w:t xml:space="preserve">   memory verses    </w:t>
      </w:r>
      <w:r>
        <w:t xml:space="preserve">   low ropes    </w:t>
      </w:r>
      <w:r>
        <w:t xml:space="preserve">   zip line    </w:t>
      </w:r>
      <w:r>
        <w:t xml:space="preserve">   trampoline    </w:t>
      </w:r>
      <w:r>
        <w:t xml:space="preserve">   wet willie    </w:t>
      </w:r>
      <w:r>
        <w:t xml:space="preserve">   dodgeball    </w:t>
      </w:r>
      <w:r>
        <w:t xml:space="preserve">   gaga    </w:t>
      </w:r>
      <w:r>
        <w:t xml:space="preserve">   sessions    </w:t>
      </w:r>
      <w:r>
        <w:t xml:space="preserve">   devotions    </w:t>
      </w:r>
      <w:r>
        <w:t xml:space="preserve">   worship    </w:t>
      </w:r>
      <w:r>
        <w:t xml:space="preserve">   swimming    </w:t>
      </w:r>
      <w:r>
        <w:t xml:space="preserve">   canoeing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Oak Hill</dc:title>
  <dcterms:created xsi:type="dcterms:W3CDTF">2021-10-11T02:48:57Z</dcterms:created>
  <dcterms:modified xsi:type="dcterms:W3CDTF">2021-10-11T02:48:57Z</dcterms:modified>
</cp:coreProperties>
</file>