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Quality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basketball    </w:t>
      </w:r>
      <w:r>
        <w:t xml:space="preserve">   cabins    </w:t>
      </w:r>
      <w:r>
        <w:t xml:space="preserve">   campers    </w:t>
      </w:r>
      <w:r>
        <w:t xml:space="preserve">   companions    </w:t>
      </w:r>
      <w:r>
        <w:t xml:space="preserve">   cookingclass    </w:t>
      </w:r>
      <w:r>
        <w:t xml:space="preserve">   crafts    </w:t>
      </w:r>
      <w:r>
        <w:t xml:space="preserve">   dance    </w:t>
      </w:r>
      <w:r>
        <w:t xml:space="preserve">   dininghall    </w:t>
      </w:r>
      <w:r>
        <w:t xml:space="preserve">   eternityhall    </w:t>
      </w:r>
      <w:r>
        <w:t xml:space="preserve">   fishing    </w:t>
      </w:r>
      <w:r>
        <w:t xml:space="preserve">   friends    </w:t>
      </w:r>
      <w:r>
        <w:t xml:space="preserve">   gagaball    </w:t>
      </w:r>
      <w:r>
        <w:t xml:space="preserve">   hiking    </w:t>
      </w:r>
      <w:r>
        <w:t xml:space="preserve">   movienight    </w:t>
      </w:r>
      <w:r>
        <w:t xml:space="preserve">   nametags    </w:t>
      </w:r>
      <w:r>
        <w:t xml:space="preserve">   saladbar    </w:t>
      </w:r>
      <w:r>
        <w:t xml:space="preserve">   sunscreen    </w:t>
      </w:r>
      <w:r>
        <w:t xml:space="preserve">   swimming    </w:t>
      </w:r>
      <w:r>
        <w:t xml:space="preserve">   theblob    </w:t>
      </w:r>
      <w:r>
        <w:t xml:space="preserve">   zipline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Quality Texas</dc:title>
  <dcterms:created xsi:type="dcterms:W3CDTF">2021-10-11T02:48:52Z</dcterms:created>
  <dcterms:modified xsi:type="dcterms:W3CDTF">2021-10-11T02:48:52Z</dcterms:modified>
</cp:coreProperties>
</file>