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Read A 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swimming    </w:t>
      </w:r>
      <w:r>
        <w:t xml:space="preserve">   friends    </w:t>
      </w:r>
      <w:r>
        <w:t xml:space="preserve">   fishing pole    </w:t>
      </w:r>
      <w:r>
        <w:t xml:space="preserve">   mountains    </w:t>
      </w:r>
      <w:r>
        <w:t xml:space="preserve">   lake    </w:t>
      </w:r>
      <w:r>
        <w:t xml:space="preserve">   map    </w:t>
      </w:r>
      <w:r>
        <w:t xml:space="preserve">   signs    </w:t>
      </w:r>
      <w:r>
        <w:t xml:space="preserve">   deer    </w:t>
      </w:r>
      <w:r>
        <w:t xml:space="preserve">   bear    </w:t>
      </w:r>
      <w:r>
        <w:t xml:space="preserve">   hot dog    </w:t>
      </w:r>
      <w:r>
        <w:t xml:space="preserve">   marshmallow    </w:t>
      </w:r>
      <w:r>
        <w:t xml:space="preserve">   camper    </w:t>
      </w:r>
      <w:r>
        <w:t xml:space="preserve">   lantern    </w:t>
      </w:r>
      <w:r>
        <w:t xml:space="preserve">   canteen    </w:t>
      </w:r>
      <w:r>
        <w:t xml:space="preserve">   canoe    </w:t>
      </w:r>
      <w:r>
        <w:t xml:space="preserve">   smores    </w:t>
      </w:r>
      <w:r>
        <w:t xml:space="preserve">   compass    </w:t>
      </w:r>
      <w:r>
        <w:t xml:space="preserve">   flashlight    </w:t>
      </w:r>
      <w:r>
        <w:t xml:space="preserve">   sleeping bag    </w:t>
      </w:r>
      <w:r>
        <w:t xml:space="preserve">   backpack    </w:t>
      </w:r>
      <w:r>
        <w:t xml:space="preserve">   hiker    </w:t>
      </w:r>
      <w:r>
        <w:t xml:space="preserve">   stump    </w:t>
      </w:r>
      <w:r>
        <w:t xml:space="preserve">   tent    </w:t>
      </w:r>
      <w:r>
        <w:t xml:space="preserve">   bonfire    </w:t>
      </w:r>
      <w:r>
        <w:t xml:space="preserve">   fishing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Read A Lot</dc:title>
  <dcterms:created xsi:type="dcterms:W3CDTF">2021-10-11T02:48:49Z</dcterms:created>
  <dcterms:modified xsi:type="dcterms:W3CDTF">2021-10-11T02:48:49Z</dcterms:modified>
</cp:coreProperties>
</file>