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Read A Lot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or, er, ir, and ur are all examples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Diphthongs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oa, ea, ui, ay are all examples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Root/Base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lampshade is an example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Reading Strategy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added at the end of a word that change the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Vowel Teams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 added at the beginning of the word that change the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Compound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 and oy are an example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 Controlled Vowels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Characters, Setting, Beginning, Middle, End are part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Suffixes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Pausing at a comma or changing the tone of your voice when reading is an example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Reading with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Chunking parts of a word that we know to decode a larger word is an example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without affixes is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Five Finger Retell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Read A Lot Review</dc:title>
  <dcterms:created xsi:type="dcterms:W3CDTF">2021-10-11T02:49:23Z</dcterms:created>
  <dcterms:modified xsi:type="dcterms:W3CDTF">2021-10-11T02:49:23Z</dcterms:modified>
</cp:coreProperties>
</file>