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Read a 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Tacklebox    </w:t>
      </w:r>
      <w:r>
        <w:t xml:space="preserve">   Reading    </w:t>
      </w:r>
      <w:r>
        <w:t xml:space="preserve">   Hotdogs    </w:t>
      </w:r>
      <w:r>
        <w:t xml:space="preserve">   Bigfoot    </w:t>
      </w:r>
      <w:r>
        <w:t xml:space="preserve">   Trees    </w:t>
      </w:r>
      <w:r>
        <w:t xml:space="preserve">   Pinecones    </w:t>
      </w:r>
      <w:r>
        <w:t xml:space="preserve">   Stars    </w:t>
      </w:r>
      <w:r>
        <w:t xml:space="preserve">   Campchair    </w:t>
      </w:r>
      <w:r>
        <w:t xml:space="preserve">   Cooler    </w:t>
      </w:r>
      <w:r>
        <w:t xml:space="preserve">   Fishing    </w:t>
      </w:r>
      <w:r>
        <w:t xml:space="preserve">   Mosquito    </w:t>
      </w:r>
      <w:r>
        <w:t xml:space="preserve">   Bears    </w:t>
      </w:r>
      <w:r>
        <w:t xml:space="preserve">   Bugs    </w:t>
      </w:r>
      <w:r>
        <w:t xml:space="preserve">   Marshmallows    </w:t>
      </w:r>
      <w:r>
        <w:t xml:space="preserve">   Porcupine    </w:t>
      </w:r>
      <w:r>
        <w:t xml:space="preserve">   Chipmunk    </w:t>
      </w:r>
      <w:r>
        <w:t xml:space="preserve">   Sleepingbag    </w:t>
      </w:r>
      <w:r>
        <w:t xml:space="preserve">   Flashlight    </w:t>
      </w:r>
      <w:r>
        <w:t xml:space="preserve">   Campfire    </w:t>
      </w:r>
      <w:r>
        <w:t xml:space="preserve">   Cabin    </w:t>
      </w:r>
      <w:r>
        <w:t xml:space="preserve">   Lantern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Read a Lot</dc:title>
  <dcterms:created xsi:type="dcterms:W3CDTF">2021-10-11T02:47:59Z</dcterms:created>
  <dcterms:modified xsi:type="dcterms:W3CDTF">2021-10-11T02:47:59Z</dcterms:modified>
</cp:coreProperties>
</file>