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Tadmor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Jesus    </w:t>
      </w:r>
      <w:r>
        <w:t xml:space="preserve">   God    </w:t>
      </w:r>
      <w:r>
        <w:t xml:space="preserve">   nature    </w:t>
      </w:r>
      <w:r>
        <w:t xml:space="preserve">   growth    </w:t>
      </w:r>
      <w:r>
        <w:t xml:space="preserve">   sun    </w:t>
      </w:r>
      <w:r>
        <w:t xml:space="preserve">   games    </w:t>
      </w:r>
      <w:r>
        <w:t xml:space="preserve">   meals    </w:t>
      </w:r>
      <w:r>
        <w:t xml:space="preserve">   Bible    </w:t>
      </w:r>
      <w:r>
        <w:t xml:space="preserve">   bus    </w:t>
      </w:r>
      <w:r>
        <w:t xml:space="preserve">   sleeping bag    </w:t>
      </w:r>
      <w:r>
        <w:t xml:space="preserve">   theme nights    </w:t>
      </w:r>
      <w:r>
        <w:t xml:space="preserve">   skits    </w:t>
      </w:r>
      <w:r>
        <w:t xml:space="preserve">   conversation    </w:t>
      </w:r>
      <w:r>
        <w:t xml:space="preserve">   prayer    </w:t>
      </w:r>
      <w:r>
        <w:t xml:space="preserve">   singing    </w:t>
      </w:r>
      <w:r>
        <w:t xml:space="preserve">   bible study    </w:t>
      </w:r>
      <w:r>
        <w:t xml:space="preserve">   cabin    </w:t>
      </w:r>
      <w:r>
        <w:t xml:space="preserve">   swimming    </w:t>
      </w:r>
      <w:r>
        <w:t xml:space="preserve">   lake    </w:t>
      </w:r>
      <w:r>
        <w:t xml:space="preserve">   fun    </w:t>
      </w:r>
      <w:r>
        <w:t xml:space="preserve">   laughter    </w:t>
      </w:r>
      <w:r>
        <w:t xml:space="preserve">   campfire    </w:t>
      </w:r>
      <w:r>
        <w:t xml:space="preserve">   smores    </w:t>
      </w:r>
      <w:r>
        <w:t xml:space="preserve">   Rosemarie    </w:t>
      </w:r>
      <w:r>
        <w:t xml:space="preserve">   Friends    </w:t>
      </w:r>
      <w:r>
        <w:t xml:space="preserve">   Camp Tadmor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Tadmor</dc:title>
  <dcterms:created xsi:type="dcterms:W3CDTF">2021-10-11T02:48:20Z</dcterms:created>
  <dcterms:modified xsi:type="dcterms:W3CDTF">2021-10-11T02:48:20Z</dcterms:modified>
</cp:coreProperties>
</file>