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Grace    </w:t>
      </w:r>
      <w:r>
        <w:t xml:space="preserve">   Bible    </w:t>
      </w:r>
      <w:r>
        <w:t xml:space="preserve">   Pray    </w:t>
      </w:r>
      <w:r>
        <w:t xml:space="preserve">   Trust    </w:t>
      </w:r>
      <w:r>
        <w:t xml:space="preserve">   Believe    </w:t>
      </w:r>
      <w:r>
        <w:t xml:space="preserve">   Faith    </w:t>
      </w:r>
      <w:r>
        <w:t xml:space="preserve">   Son    </w:t>
      </w:r>
      <w:r>
        <w:t xml:space="preserve">   God    </w:t>
      </w:r>
      <w:r>
        <w:t xml:space="preserve">   Love    </w:t>
      </w:r>
      <w:r>
        <w:t xml:space="preserve">   Wages    </w:t>
      </w:r>
      <w:r>
        <w:t xml:space="preserve">   Death    </w:t>
      </w:r>
      <w:r>
        <w:t xml:space="preserve">   Life    </w:t>
      </w:r>
      <w:r>
        <w:t xml:space="preserve">   Jesus    </w:t>
      </w:r>
      <w:r>
        <w:t xml:space="preserve">   Sin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Verses</dc:title>
  <dcterms:created xsi:type="dcterms:W3CDTF">2021-10-11T02:48:13Z</dcterms:created>
  <dcterms:modified xsi:type="dcterms:W3CDTF">2021-10-11T02:48:13Z</dcterms:modified>
</cp:coreProperties>
</file>