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 Wicki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Lunch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lake water "toy"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Deni's favorite pet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Campfire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Outside abode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Lunch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Boy sleep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Undesirable legumes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American morning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Parade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Inside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Neighbor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Wicki</dc:title>
  <dcterms:created xsi:type="dcterms:W3CDTF">2021-10-11T02:49:09Z</dcterms:created>
  <dcterms:modified xsi:type="dcterms:W3CDTF">2021-10-11T02:49:09Z</dcterms:modified>
</cp:coreProperties>
</file>