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Team Building    </w:t>
      </w:r>
      <w:r>
        <w:t xml:space="preserve">   High Ropes    </w:t>
      </w:r>
      <w:r>
        <w:t xml:space="preserve">   Caving    </w:t>
      </w:r>
      <w:r>
        <w:t xml:space="preserve">   White Water Rafting    </w:t>
      </w:r>
      <w:r>
        <w:t xml:space="preserve">   Van    </w:t>
      </w:r>
      <w:r>
        <w:t xml:space="preserve">   Stream    </w:t>
      </w:r>
      <w:r>
        <w:t xml:space="preserve">   Spiral    </w:t>
      </w:r>
      <w:r>
        <w:t xml:space="preserve">   Raurimu    </w:t>
      </w:r>
      <w:r>
        <w:t xml:space="preserve">   Extreme    </w:t>
      </w:r>
      <w:r>
        <w:t xml:space="preserve">   Diamond Raven Ice Axe    </w:t>
      </w:r>
      <w:r>
        <w:t xml:space="preserve">   Caribineer    </w:t>
      </w:r>
      <w:r>
        <w:t xml:space="preserve">   Bivoac    </w:t>
      </w:r>
      <w:r>
        <w:t xml:space="preserve">   Abseil    </w:t>
      </w:r>
      <w:r>
        <w:t xml:space="preserve">   Blue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Word Find</dc:title>
  <dcterms:created xsi:type="dcterms:W3CDTF">2021-10-11T02:49:03Z</dcterms:created>
  <dcterms:modified xsi:type="dcterms:W3CDTF">2021-10-11T02:49:03Z</dcterms:modified>
</cp:coreProperties>
</file>