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Camp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Archery    </w:t>
      </w:r>
      <w:r>
        <w:t xml:space="preserve">   Blob    </w:t>
      </w:r>
      <w:r>
        <w:t xml:space="preserve">   Camp    </w:t>
      </w:r>
      <w:r>
        <w:t xml:space="preserve">   Center Lake    </w:t>
      </w:r>
      <w:r>
        <w:t xml:space="preserve">   Elevate    </w:t>
      </w:r>
      <w:r>
        <w:t xml:space="preserve">   Fun    </w:t>
      </w:r>
      <w:r>
        <w:t xml:space="preserve">   Gaga Ball    </w:t>
      </w:r>
      <w:r>
        <w:t xml:space="preserve">   Magnify    </w:t>
      </w:r>
      <w:r>
        <w:t xml:space="preserve">   Moses    </w:t>
      </w:r>
      <w:r>
        <w:t xml:space="preserve">   Petting Farm    </w:t>
      </w:r>
      <w:r>
        <w:t xml:space="preserve">   Summit    </w:t>
      </w:r>
      <w:r>
        <w:t xml:space="preserve">   Swim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Word Search</dc:title>
  <dcterms:created xsi:type="dcterms:W3CDTF">2021-10-11T02:48:41Z</dcterms:created>
  <dcterms:modified xsi:type="dcterms:W3CDTF">2021-10-11T02:48:41Z</dcterms:modified>
</cp:coreProperties>
</file>