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Sticks of explosives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that George and Jack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ranking official who is in charge of more than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Mr.  Krum used to refer to Camp X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security for the munitions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of the local police department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security for Camp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that George and Jack went to that lead them to Camp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and Jack's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and editor of the local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enemies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type of explosive that resembles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George and Jack's dad is fighting against the Nazis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X</dc:title>
  <dcterms:created xsi:type="dcterms:W3CDTF">2021-10-11T02:48:34Z</dcterms:created>
  <dcterms:modified xsi:type="dcterms:W3CDTF">2021-10-11T02:48:34Z</dcterms:modified>
</cp:coreProperties>
</file>