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TRESPASSING    </w:t>
      </w:r>
      <w:r>
        <w:t xml:space="preserve">   RELUCTANCE    </w:t>
      </w:r>
      <w:r>
        <w:t xml:space="preserve">   REGIMENT    </w:t>
      </w:r>
      <w:r>
        <w:t xml:space="preserve">   PENETRATE    </w:t>
      </w:r>
      <w:r>
        <w:t xml:space="preserve">   NEWSREEL    </w:t>
      </w:r>
      <w:r>
        <w:t xml:space="preserve">   NAZI    </w:t>
      </w:r>
      <w:r>
        <w:t xml:space="preserve">   MUNITIONS    </w:t>
      </w:r>
      <w:r>
        <w:t xml:space="preserve">   MILITARY    </w:t>
      </w:r>
      <w:r>
        <w:t xml:space="preserve">   LIEUTENANT-COLONEL    </w:t>
      </w:r>
      <w:r>
        <w:t xml:space="preserve">   INTRIGUE    </w:t>
      </w:r>
      <w:r>
        <w:t xml:space="preserve">   INFILTRATE    </w:t>
      </w:r>
      <w:r>
        <w:t xml:space="preserve">   EMBANKMENT    </w:t>
      </w:r>
      <w:r>
        <w:t xml:space="preserve">   DELIBERATELY    </w:t>
      </w:r>
      <w:r>
        <w:t xml:space="preserve">   CURIOSITY    </w:t>
      </w:r>
      <w:r>
        <w:t xml:space="preserve">   CULVERT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X Word Search</dc:title>
  <dcterms:created xsi:type="dcterms:W3CDTF">2021-10-11T02:49:35Z</dcterms:created>
  <dcterms:modified xsi:type="dcterms:W3CDTF">2021-10-11T02:49:35Z</dcterms:modified>
</cp:coreProperties>
</file>