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Camp X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George    </w:t>
      </w:r>
      <w:r>
        <w:t xml:space="preserve">   Jack    </w:t>
      </w:r>
      <w:r>
        <w:t xml:space="preserve">   Trespassing    </w:t>
      </w:r>
      <w:r>
        <w:t xml:space="preserve">   Information    </w:t>
      </w:r>
      <w:r>
        <w:t xml:space="preserve">   Guards    </w:t>
      </w:r>
      <w:r>
        <w:t xml:space="preserve">   Canada    </w:t>
      </w:r>
      <w:r>
        <w:t xml:space="preserve">   Capture    </w:t>
      </w:r>
      <w:r>
        <w:t xml:space="preserve">   Scared    </w:t>
      </w:r>
      <w:r>
        <w:t xml:space="preserve">   Munitions    </w:t>
      </w:r>
      <w:r>
        <w:t xml:space="preserve">   Ontario    </w:t>
      </w:r>
      <w:r>
        <w:t xml:space="preserve">   Dangerous    </w:t>
      </w:r>
      <w:r>
        <w:t xml:space="preserve">   Caught    </w:t>
      </w:r>
      <w:r>
        <w:t xml:space="preserve">   Spies    </w:t>
      </w:r>
      <w:r>
        <w:t xml:space="preserve">   War    </w:t>
      </w:r>
      <w:r>
        <w:t xml:space="preserve">   Germans    </w:t>
      </w:r>
      <w:r>
        <w:t xml:space="preserve">   Camp    </w:t>
      </w:r>
      <w:r>
        <w:t xml:space="preserve">   Suspicious    </w:t>
      </w:r>
      <w:r>
        <w:t xml:space="preserve">   Investigate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 X Word Search</dc:title>
  <dcterms:created xsi:type="dcterms:W3CDTF">2021-10-11T02:47:51Z</dcterms:created>
  <dcterms:modified xsi:type="dcterms:W3CDTF">2021-10-11T02:47:51Z</dcterms:modified>
</cp:coreProperties>
</file>