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chipmunk    </w:t>
      </w:r>
      <w:r>
        <w:t xml:space="preserve">   mosquito    </w:t>
      </w:r>
      <w:r>
        <w:t xml:space="preserve">   squirrel    </w:t>
      </w:r>
      <w:r>
        <w:t xml:space="preserve">   fish    </w:t>
      </w:r>
      <w:r>
        <w:t xml:space="preserve">   owl    </w:t>
      </w:r>
      <w:r>
        <w:t xml:space="preserve">   bambi    </w:t>
      </w:r>
      <w:r>
        <w:t xml:space="preserve">   deer    </w:t>
      </w:r>
      <w:r>
        <w:t xml:space="preserve">   fire fly    </w:t>
      </w:r>
      <w:r>
        <w:t xml:space="preserve">   bugs    </w:t>
      </w:r>
      <w:r>
        <w:t xml:space="preserve">   snake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animals</dc:title>
  <dcterms:created xsi:type="dcterms:W3CDTF">2021-10-11T02:48:21Z</dcterms:created>
  <dcterms:modified xsi:type="dcterms:W3CDTF">2021-10-11T02:48:21Z</dcterms:modified>
</cp:coreProperties>
</file>