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Campaign2021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shlichim    </w:t>
      </w:r>
      <w:r>
        <w:t xml:space="preserve">   volunteers    </w:t>
      </w:r>
      <w:r>
        <w:t xml:space="preserve">   strength    </w:t>
      </w:r>
      <w:r>
        <w:t xml:space="preserve">   education    </w:t>
      </w:r>
      <w:r>
        <w:t xml:space="preserve">   tikkun olam    </w:t>
      </w:r>
      <w:r>
        <w:t xml:space="preserve">   mitzvah    </w:t>
      </w:r>
      <w:r>
        <w:t xml:space="preserve">   caring    </w:t>
      </w:r>
      <w:r>
        <w:t xml:space="preserve">   aleph bet    </w:t>
      </w:r>
      <w:r>
        <w:t xml:space="preserve">   community    </w:t>
      </w:r>
      <w:r>
        <w:t xml:space="preserve">   engage    </w:t>
      </w:r>
      <w:r>
        <w:t xml:space="preserve">   federation    </w:t>
      </w:r>
      <w:r>
        <w:t xml:space="preserve">   hope    </w:t>
      </w:r>
      <w:r>
        <w:t xml:space="preserve">   israel    </w:t>
      </w:r>
      <w:r>
        <w:t xml:space="preserve">   peoplehood    </w:t>
      </w:r>
      <w:r>
        <w:t xml:space="preserve">   service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Campaign2021 A</dc:title>
  <dcterms:created xsi:type="dcterms:W3CDTF">2021-10-11T02:49:25Z</dcterms:created>
  <dcterms:modified xsi:type="dcterms:W3CDTF">2021-10-11T02:49:25Z</dcterms:modified>
</cp:coreProperties>
</file>