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Campbell 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color for Campbell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with Yellow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Lasts Nine 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Campbell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Minor League team that played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Terms Spike and dig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Timed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animal can go days without food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made her returns to the Campbell sidelines in 2019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Campbell plays in the ____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Racquet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played with four 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Campbell's all time leading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of the ______ Marching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Camel fans say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cheers on Campbell at every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Campbell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Campbell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Goal is to Pin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Cannot touch ball with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Campbell Athletics</dc:title>
  <dcterms:created xsi:type="dcterms:W3CDTF">2021-10-11T02:49:16Z</dcterms:created>
  <dcterms:modified xsi:type="dcterms:W3CDTF">2021-10-11T02:49:16Z</dcterms:modified>
</cp:coreProperties>
</file>