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Boots    </w:t>
      </w:r>
      <w:r>
        <w:t xml:space="preserve">   Shoes    </w:t>
      </w:r>
      <w:r>
        <w:t xml:space="preserve">   Uniform    </w:t>
      </w:r>
      <w:r>
        <w:t xml:space="preserve">   Toiletries    </w:t>
      </w:r>
      <w:r>
        <w:t xml:space="preserve">   Extra Clothes    </w:t>
      </w:r>
      <w:r>
        <w:t xml:space="preserve">   insect repellent    </w:t>
      </w:r>
      <w:r>
        <w:t xml:space="preserve">   utensils    </w:t>
      </w:r>
      <w:r>
        <w:t xml:space="preserve">   bowl    </w:t>
      </w:r>
      <w:r>
        <w:t xml:space="preserve">   cup    </w:t>
      </w:r>
      <w:r>
        <w:t xml:space="preserve">   sweatpants    </w:t>
      </w:r>
      <w:r>
        <w:t xml:space="preserve">   sweatshirt    </w:t>
      </w:r>
      <w:r>
        <w:t xml:space="preserve">   jacket    </w:t>
      </w:r>
      <w:r>
        <w:t xml:space="preserve">   pillow    </w:t>
      </w:r>
      <w:r>
        <w:t xml:space="preserve">   sleeping bag    </w:t>
      </w:r>
      <w:r>
        <w:t xml:space="preserve">   ground cloth    </w:t>
      </w:r>
      <w:r>
        <w:t xml:space="preserve">   tarp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Camper</dc:title>
  <dcterms:created xsi:type="dcterms:W3CDTF">2021-10-11T02:48:29Z</dcterms:created>
  <dcterms:modified xsi:type="dcterms:W3CDTF">2021-10-11T02:48:29Z</dcterms:modified>
</cp:coreProperties>
</file>