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Campers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lay your winter Texan hats!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Reel, bobber and bait needed!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campfire treat!!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trailer that can be collapsed for easy storage and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south driven during the cold season, what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saying for a delighted traveler that uses an rv or travel trailer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scenic or historically important area of countryside protected by the federal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Collected name for animals living in nature that are not 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Traveling through nature and scenic routes as opposed to main roads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used for camping, especially one equipped with cooking grills, water, and toilets.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Connection for towing your trailers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Slang name for an 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#1 selling travel trailer in North America for 15 years in a 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Campers Life</dc:title>
  <dcterms:created xsi:type="dcterms:W3CDTF">2021-10-11T02:49:36Z</dcterms:created>
  <dcterms:modified xsi:type="dcterms:W3CDTF">2021-10-11T02:49:36Z</dcterms:modified>
</cp:coreProperties>
</file>