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embers    </w:t>
      </w:r>
      <w:r>
        <w:t xml:space="preserve">   Guiding tradition    </w:t>
      </w:r>
      <w:r>
        <w:t xml:space="preserve">   safety    </w:t>
      </w:r>
      <w:r>
        <w:t xml:space="preserve">   flames    </w:t>
      </w:r>
      <w:r>
        <w:t xml:space="preserve">   marshmallows    </w:t>
      </w:r>
      <w:r>
        <w:t xml:space="preserve">   stories    </w:t>
      </w:r>
      <w:r>
        <w:t xml:space="preserve">   friends    </w:t>
      </w:r>
      <w:r>
        <w:t xml:space="preserve">   music    </w:t>
      </w:r>
      <w:r>
        <w:t xml:space="preserve">   songs    </w:t>
      </w:r>
      <w:r>
        <w:t xml:space="preserve">   people    </w:t>
      </w:r>
      <w:r>
        <w:t xml:space="preserve">   damper    </w:t>
      </w:r>
      <w:r>
        <w:t xml:space="preserve">   kindling    </w:t>
      </w:r>
      <w:r>
        <w:t xml:space="preserve">   ashes    </w:t>
      </w:r>
      <w:r>
        <w:t xml:space="preserve">   wood    </w:t>
      </w:r>
      <w:r>
        <w:t xml:space="preserve">   sticks    </w:t>
      </w:r>
      <w:r>
        <w:t xml:space="preserve">   water    </w:t>
      </w:r>
      <w:r>
        <w:t xml:space="preserve">   fire    </w:t>
      </w:r>
      <w:r>
        <w:t xml:space="preserve">   smores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</dc:title>
  <dcterms:created xsi:type="dcterms:W3CDTF">2021-10-11T02:49:21Z</dcterms:created>
  <dcterms:modified xsi:type="dcterms:W3CDTF">2021-10-11T02:49:21Z</dcterms:modified>
</cp:coreProperties>
</file>